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6178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7989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11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«Агентство Судебного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Спивак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Илье Витальевичу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«Агентство Судебного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7841019595)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Спивак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Илье Витальевичу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Спивак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Витальевич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«Агентство Судебного Взыскания»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5000530298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10530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>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173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ноября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6178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9">
    <w:name w:val="cat-PassportData grp-13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